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书名：英美中央银行史</w:t>
      </w:r>
    </w:p>
    <w:p>
      <w:r>
        <w:t>作者：约翰·H.伍德著</w:t>
      </w:r>
    </w:p>
    <w:p>
      <w:r>
        <w:t>出版社：上海:上海财经大学出版社,2011.01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英美中央银行史 评论地址：https://www.jiaokey.com/book/detail/12761113.html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