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精选家常菜汤粥1588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精选家常菜汤粥1588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本书出售、求购地址：https://www.jiaokey.com/book/detail/12762292.html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关键词搜索：https://www.jiaokey.com/tag/精选家常菜汤粥1588.html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