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书名：国际货代物流实务英语手册</w:t>
      </w:r>
    </w:p>
    <w:p>
      <w:r>
        <w:t>作者：王传见著</w:t>
      </w:r>
    </w:p>
    <w:p>
      <w:r>
        <w:t>出版社：上海:华东理工大学出版社,2011.01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国际货代物流实务英语手册 评论地址：https://www.jiaokey.com/book/detail/12762373.html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