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书名：成功销售要读《三十六计》</w:t>
      </w:r>
    </w:p>
    <w:p>
      <w:r>
        <w:t>作者：王惠敏，崔研著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成功销售要读《三十六计》 评论地址：https://www.jiaokey.com/book/detail/12762418.html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