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书名：蒋介石文墨密档</w:t>
      </w:r>
    </w:p>
    <w:p>
      <w:r>
        <w:t>作者：章大工，必宇真选编</w:t>
      </w:r>
    </w:p>
    <w:p>
      <w:r>
        <w:t>出版社：北京：团结出版社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蒋介石文墨密档 评论地址：https://www.jiaokey.com/book/detail/12762554.html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