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书名：英语语法全解</w:t>
      </w:r>
    </w:p>
    <w:p>
      <w:r>
        <w:t>作者：文慧静，王晓平主编</w:t>
      </w:r>
    </w:p>
    <w:p>
      <w:r>
        <w:t>出版社：上海：东华大学出版社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英语语法全解 评论地址：https://www.jiaokey.com/book/detail/12762787.html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