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书名：大厦将倾  清文宗咸丰</w:t>
      </w:r>
    </w:p>
    <w:p>
      <w:r>
        <w:t>作者：张明林编著</w:t>
      </w:r>
    </w:p>
    <w:p>
      <w:r>
        <w:t>出版社：北京:西苑出版社,2011.01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大厦将倾  清文宗咸丰 评论地址：https://www.jiaokey.com/book/detail/12762935.html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