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书名：新都江堰人</w:t>
      </w:r>
    </w:p>
    <w:p>
      <w:r>
        <w:t>作者：薛潮，焦扬主编</w:t>
      </w:r>
    </w:p>
    <w:p>
      <w:r>
        <w:t>出版社：上海:上海辞书出版社,2011.01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新都江堰人 评论地址：https://www.jiaokey.com/book/detail/12762980.html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