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书名：别忘了给孩子科学补钙</w:t>
      </w:r>
    </w:p>
    <w:p>
      <w:r>
        <w:t>作者：万力生，陈永辉主编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总页数：136</w:t>
      </w:r>
    </w:p>
    <w:p>
      <w:r>
        <w:t>更多请访问教客网: www.jiaokey.com</w:t>
      </w:r>
    </w:p>
    <w:p>
      <w:r>
        <w:t>别忘了给孩子科学补钙 评论地址：https://www.jiaokey.com/book/detail/12763101.html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