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书名：百味名人的处世智慧</w:t>
      </w:r>
    </w:p>
    <w:p>
      <w:r>
        <w:t>作者：常晓玲编著</w:t>
      </w:r>
    </w:p>
    <w:p>
      <w:r>
        <w:t>出版社：北京：西苑出版社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百味名人的处世智慧 评论地址：https://www.jiaokey.com/book/detail/12763241.html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