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</w:t>
      </w:r>
    </w:p>
    <w:p>
      <w:r>
        <w:t>作者：（捷克）阿尔诺什特·卢斯蒂格著</w:t>
      </w:r>
    </w:p>
    <w:p>
      <w:r>
        <w:t>出版社：北京：中国青年出版社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白桦林 评论地址：https://www.jiaokey.com/book/detail/12763378.html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