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书名：看穿男人，搞定职场</w:t>
      </w:r>
    </w:p>
    <w:p>
      <w:r>
        <w:t>作者：（日）织田隼人著</w:t>
      </w:r>
    </w:p>
    <w:p>
      <w:r>
        <w:t>出版社：沈阳：万卷出版公司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看穿男人，搞定职场 评论地址：https://www.jiaokey.com/book/detail/12763444.html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