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书名：赚多少才够  财富与幸福的哲学</w:t>
      </w:r>
    </w:p>
    <w:p>
      <w:r>
        <w:t>作者：（澳）艾伦·艾贝，（澳）安德鲁·福特著</w:t>
      </w:r>
    </w:p>
    <w:p>
      <w:r>
        <w:t>出版社：上海:复旦大学出版社,2011.01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赚多少才够  财富与幸福的哲学 评论地址：https://www.jiaokey.com/book/detail/12763452.html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