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书名：在家做曲奇饼</w:t>
      </w:r>
    </w:p>
    <w:p>
      <w:r>
        <w:t>作者：（韩）朴贤真著</w:t>
      </w:r>
    </w:p>
    <w:p>
      <w:r>
        <w:t>出版社：长春:吉林科学技术出版社,2011.01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在家做曲奇饼 评论地址：https://www.jiaokey.com/book/detail/12763492.html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