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选修1  第10册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选修1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本书出售、求购地址：https://www.jiaokey.com/book/detail/12763569.html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选修1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