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公主的童话情结  为爱情出征</w:t>
      </w:r>
    </w:p>
    <w:p>
      <w:r>
        <w:rPr>
          <w:rFonts w:ascii="宋体" w:hAnsi="宋体" w:eastAsia="宋体"/>
          <w:sz w:val="24"/>
        </w:rPr>
        <w:t>（美）玛西娅·格拉德著；温旻等译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公主的童话情结  为爱情出征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（美）玛西娅·格拉德著；温旻等译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本书出售、求购地址：https://www.jiaokey.com/book/detail/12764579.html</w:t>
      </w:r>
    </w:p>
    <w:p>
      <w:r>
        <w:t>更多相关图书推荐：https://www.jiaokey.com</w:t>
      </w:r>
    </w:p>
    <w:p>
      <w:r>
        <w:t>（美）玛西娅·格拉德著；温旻等译 其他作品：https://www.jiaokey.com/tag/（美）玛西娅·格拉德著；温旻等译.html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关键词搜索：https://www.jiaokey.com/tag/公主的童话情结  为爱情出征.html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