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书名：展现群言堂的精彩  幼儿园集体学习活动中师幼互动的魅力</w:t>
      </w:r>
    </w:p>
    <w:p>
      <w:r>
        <w:t>作者：朱慧纺，施建萍主编</w:t>
      </w:r>
    </w:p>
    <w:p>
      <w:r>
        <w:t>出版社：上海：上海教育出版社</w:t>
      </w:r>
    </w:p>
    <w:p>
      <w:r>
        <w:t>出版日期：2011.02</w:t>
      </w:r>
    </w:p>
    <w:p>
      <w:r>
        <w:t>总页数：146</w:t>
      </w:r>
    </w:p>
    <w:p>
      <w:r>
        <w:t>更多请访问教客网: www.jiaokey.com</w:t>
      </w:r>
    </w:p>
    <w:p>
      <w:r>
        <w:t>展现群言堂的精彩  幼儿园集体学习活动中师幼互动的魅力 评论地址：https://www.jiaokey.com/book/detail/12764911.html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