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书名：音乐人类学视野下的音乐教育  约翰·布莱金思想研究</w:t>
      </w:r>
    </w:p>
    <w:p>
      <w:r>
        <w:t>作者:刘咏莲著</w:t>
      </w:r>
    </w:p>
    <w:p>
      <w:r>
        <w:t>出版社:安徽师范大学出版社,2010.09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音乐人类学视野下的音乐教育  约翰·布莱金思想研究评论地址：https://www.jiaokey.com/book/detail/12764963.html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