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关于限制的社会  经济分析指南  第14卷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关于限制的社会  经济分析指南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本书出售、求购地址：https://www.jiaokey.com/book/detail/12764992.html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关键词搜索：https://www.jiaokey.com/tag/关于限制的社会  经济分析指南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