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雅舍小品  配图珍藏本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雅舍小品  配图珍藏本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本书出售、求购地址：https://www.jiaokey.com/book/detail/12765294.html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关键词搜索：https://www.jiaokey.com/tag/雅舍小品  配图珍藏本.html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