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骨与软组织肿瘤外科学</w:t>
      </w:r>
    </w:p>
    <w:p>
      <w:r>
        <w:rPr>
          <w:rFonts w:ascii="宋体" w:hAnsi="宋体" w:eastAsia="宋体"/>
          <w:sz w:val="24"/>
        </w:rPr>
        <w:t>张春林，董扬主译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骨与软组织肿瘤外科学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张春林，董扬主译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本书出售、求购地址：https://www.jiaokey.com/book/detail/12765367.html</w:t>
      </w:r>
    </w:p>
    <w:p>
      <w:r>
        <w:t>更多相关图书推荐：https://www.jiaokey.com</w:t>
      </w:r>
    </w:p>
    <w:p>
      <w:r>
        <w:t>张春林，董扬主译 其他作品：https://www.jiaokey.com/tag/张春林，董扬主译.html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关键词搜索：https://www.jiaokey.com/tag/骨与软组织肿瘤外科学.html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