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书名：核化学</w:t>
      </w:r>
    </w:p>
    <w:p>
      <w:r>
        <w:t>作者：魏明通著</w:t>
      </w:r>
    </w:p>
    <w:p>
      <w:r>
        <w:t>出版社：五南图书出版股份有限公司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核化学 评论地址：https://www.jiaokey.com/book/detail/12765525.html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