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书名：把握好你的方舟</w:t>
      </w:r>
    </w:p>
    <w:p>
      <w:r>
        <w:t>作者：赵婧等著</w:t>
      </w:r>
    </w:p>
    <w:p>
      <w:r>
        <w:t>出版社：北京：学苑音像出版社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把握好你的方舟 评论地址：https://www.jiaokey.com/book/detail/12765711.html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