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书名：中国思想发展史  第3卷</w:t>
      </w:r>
    </w:p>
    <w:p>
      <w:r>
        <w:t>作者：肖阳主编</w:t>
      </w:r>
    </w:p>
    <w:p>
      <w:r>
        <w:t>出版社：呼和浩特：远方出版社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中国思想发展史  第3卷 评论地址：https://www.jiaokey.com/book/detail/12766868.html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