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书名：传统与现代的交锋  百年中国乡村教育变迁的实践表达</w:t>
      </w:r>
    </w:p>
    <w:p>
      <w:r>
        <w:t>作者：容中逵著</w:t>
      </w:r>
    </w:p>
    <w:p>
      <w:r>
        <w:t>出版社：杭州：浙江大学出版社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传统与现代的交锋  百年中国乡村教育变迁的实践表达 评论地址：https://www.jiaokey.com/book/detail/12766926.html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