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看图学液压系统安装调试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看图学液压系统安装调试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本书出售、求购地址：https://www.jiaokey.com/book/detail/12767448.html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关键词搜索：https://www.jiaokey.com/tag/看图学液压系统安装调试.html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