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书名：当孩子最好的营养师  0-3岁宝宝同步营养速查手册</w:t>
      </w:r>
    </w:p>
    <w:p>
      <w:r>
        <w:t>作者：孙晶丹主编</w:t>
      </w:r>
    </w:p>
    <w:p>
      <w:r>
        <w:t>出版社：北京：中国纺织出版社</w:t>
      </w:r>
    </w:p>
    <w:p>
      <w:r>
        <w:t>出版日期：2011.05</w:t>
      </w:r>
    </w:p>
    <w:p>
      <w:r>
        <w:t>总页数：253</w:t>
      </w:r>
    </w:p>
    <w:p>
      <w:r>
        <w:t>更多请访问教客网: www.jiaokey.com</w:t>
      </w:r>
    </w:p>
    <w:p>
      <w:r>
        <w:t>当孩子最好的营养师  0-3岁宝宝同步营养速查手册 评论地址：https://www.jiaokey.com/book/detail/12767698.html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