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伯恩施坦</w:t>
      </w:r>
    </w:p>
    <w:p>
      <w:r>
        <w:t>作者：郑易平著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伯恩施坦 评论地址：https://www.jiaokey.com/book/detail/12767826.html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