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书名：改变命运，90%靠意志</w:t>
      </w:r>
    </w:p>
    <w:p>
      <w:r>
        <w:t>作者：（美）哈德克著</w:t>
      </w:r>
    </w:p>
    <w:p>
      <w:r>
        <w:t>出版社：北京:中国言实出版社,2011.05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改变命运，90%靠意志 评论地址：https://www.jiaokey.com/book/detail/12767875.html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