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20世纪中国史学散论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20世纪中国史学散论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本书出售、求购地址：https://www.jiaokey.com/book/detail/12767945.html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关键词搜索：https://www.jiaokey.com/tag/20世纪中国史学散论.html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