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纠正被歪曲的历史  对日本历史教科书问题的剖析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纠正被歪曲的历史  对日本历史教科书问题的剖析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本书出售、求购地址：https://www.jiaokey.com/book/detail/12767985.html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关键词搜索：https://www.jiaokey.com/tag/纠正被歪曲的历史  对日本历史教科书问题的剖析.html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