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书名：慈禧太后和她身边的男人们</w:t>
      </w:r>
    </w:p>
    <w:p>
      <w:r>
        <w:t>作者：高淑兰著</w:t>
      </w:r>
    </w:p>
    <w:p>
      <w:r>
        <w:t>出版社：南京：凤凰出版社</w:t>
      </w:r>
    </w:p>
    <w:p>
      <w:r>
        <w:t>出版日期：2011.04</w:t>
      </w:r>
    </w:p>
    <w:p>
      <w:r>
        <w:t>总页数：216</w:t>
      </w:r>
    </w:p>
    <w:p>
      <w:r>
        <w:t>更多请访问教客网: www.jiaokey.com</w:t>
      </w:r>
    </w:p>
    <w:p>
      <w:r>
        <w:t>慈禧太后和她身边的男人们 评论地址：https://www.jiaokey.com/book/detail/12768063.html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