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书名：漫步遐思录</w:t>
      </w:r>
    </w:p>
    <w:p>
      <w:r>
        <w:t>作者：（法）卢梭著</w:t>
      </w:r>
    </w:p>
    <w:p>
      <w:r>
        <w:t>出版社：汕头:汕头大学出版社,2010.08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漫步遐思录 评论地址：https://www.jiaokey.com/book/detail/12768090.html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