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书名：插图本唐浩明评点  曾国藩家书  下</w:t>
      </w:r>
    </w:p>
    <w:p>
      <w:r>
        <w:t>作者：唐浩明著</w:t>
      </w:r>
    </w:p>
    <w:p>
      <w:r>
        <w:t>出版社：沈阳：春风文艺出版社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插图本唐浩明评点  曾国藩家书  下 评论地址：https://www.jiaokey.com/book/detail/12768316.html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