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书名：亿万光年中的一瞬  孙元良回忆录  1904-1949</w:t>
      </w:r>
    </w:p>
    <w:p>
      <w:r>
        <w:t>作者:孙元良著</w:t>
      </w:r>
    </w:p>
    <w:p>
      <w:r>
        <w:t>出版社:坤记印刷有限公司</w:t>
      </w:r>
    </w:p>
    <w:p>
      <w:r>
        <w:t>出版日期：1975</w:t>
      </w:r>
    </w:p>
    <w:p>
      <w:r>
        <w:t>总页数：332</w:t>
      </w:r>
    </w:p>
    <w:p>
      <w:r>
        <w:t>更多请访问教客网:www.jiaokey.com</w:t>
      </w:r>
    </w:p>
    <w:p>
      <w:r>
        <w:t>亿万光年中的一瞬  孙元良回忆录  1904-1949评论地址：https://www.jiaokey.com/book/detail/12768467.html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