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书名：渠道关系治理方式对农户行为影响机理研究  基于农户与龙头企业间关系的视角</w:t>
      </w:r>
    </w:p>
    <w:p>
      <w:r>
        <w:t>作者：蔡文著著</w:t>
      </w:r>
    </w:p>
    <w:p>
      <w:r>
        <w:t>出版社：上海：上海财经大学出版社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渠道关系治理方式对农户行为影响机理研究  基于农户与龙头企业间关系的视角 评论地址：https://www.jiaokey.com/book/detail/12768560.html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