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现代中医新思维  伏邪内伤临床路径</w:t>
      </w:r>
    </w:p>
    <w:p>
      <w:r>
        <w:rPr>
          <w:rFonts w:ascii="宋体" w:hAnsi="宋体" w:eastAsia="宋体"/>
          <w:sz w:val="24"/>
        </w:rPr>
        <w:t>田胜利，何春梅著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现代中医新思维  伏邪内伤临床路径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田胜利，何春梅著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本书出售、求购地址：https://www.jiaokey.com/book/detail/12768844.html</w:t>
      </w:r>
    </w:p>
    <w:p>
      <w:r>
        <w:t>更多相关图书推荐：https://www.jiaokey.com</w:t>
      </w:r>
    </w:p>
    <w:p>
      <w:r>
        <w:t>田胜利，何春梅著 其他作品：https://www.jiaokey.com/tag/田胜利，何春梅著.html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关键词搜索：https://www.jiaokey.com/tag/现代中医新思维  伏邪内伤临床路径.html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