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书名：卓越人生  世界百货业之父约翰·沃纳梅克的传奇人生</w:t>
      </w:r>
    </w:p>
    <w:p>
      <w:r>
        <w:t>作者：全光著</w:t>
      </w:r>
    </w:p>
    <w:p>
      <w:r>
        <w:t>出版社：北京：团结出版社</w:t>
      </w:r>
    </w:p>
    <w:p>
      <w:r>
        <w:t>出版日期：2011.02</w:t>
      </w:r>
    </w:p>
    <w:p>
      <w:r>
        <w:t>总页数：221</w:t>
      </w:r>
    </w:p>
    <w:p>
      <w:r>
        <w:t>更多请访问教客网: www.jiaokey.com</w:t>
      </w:r>
    </w:p>
    <w:p>
      <w:r>
        <w:t>卓越人生  世界百货业之父约翰·沃纳梅克的传奇人生 评论地址：https://www.jiaokey.com/book/detail/12768984.html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