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书名：二十世纪中国著名科学家书系  李广田</w:t>
      </w:r>
    </w:p>
    <w:p>
      <w:r>
        <w:t>作者：张维著</w:t>
      </w:r>
    </w:p>
    <w:p>
      <w:r>
        <w:t>出版社：北京:金城出版社,2011.02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二十世纪中国著名科学家书系  李广田 评论地址：https://www.jiaokey.com/book/detail/12769196.html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