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高中生雅思预科词汇大全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高中生雅思预科词汇大全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本书出售、求购地址：https://www.jiaokey.com/book/detail/12769201.html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关键词搜索：https://www.jiaokey.com/tag/高中生雅思预科词汇大全.html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