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书名：健康女人  现代女性时尚保健</w:t>
      </w:r>
    </w:p>
    <w:p>
      <w:r>
        <w:t>作者：于反主编</w:t>
      </w:r>
    </w:p>
    <w:p>
      <w:r>
        <w:t>出版社：青岛：青岛出版社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健康女人  现代女性时尚保健 评论地址：https://www.jiaokey.com/book/detail/12769220.html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