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书名：全球化与中国劳动政治的转型  来自华南地区的观察</w:t>
      </w:r>
    </w:p>
    <w:p>
      <w:r>
        <w:t>作者：黄岩著</w:t>
      </w:r>
    </w:p>
    <w:p>
      <w:r>
        <w:t>出版社：上海：上海人民出版社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全球化与中国劳动政治的转型  来自华南地区的观察 评论地址：https://www.jiaokey.com/book/detail/12769242.html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