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书名：像蒙德里安一样作画的贼</w:t>
      </w:r>
    </w:p>
    <w:p>
      <w:r>
        <w:t>作者：（美）布洛克著</w:t>
      </w:r>
    </w:p>
    <w:p>
      <w:r>
        <w:t>出版社：北京:新星出版社,2011.01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像蒙德里安一样作画的贼 评论地址：https://www.jiaokey.com/book/detail/12769283.html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