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书名：古都南京</w:t>
      </w:r>
    </w:p>
    <w:p>
      <w:r>
        <w:t>作者：韩品峥，杨新华，韩文宁著</w:t>
      </w:r>
    </w:p>
    <w:p>
      <w:r>
        <w:t>出版社：杭州：杭州出版社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古都南京 评论地址：https://www.jiaokey.com/book/detail/12769301.html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