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书名：胡萝卜原理  365种提升工作业绩的方法</w:t>
      </w:r>
    </w:p>
    <w:p>
      <w:r>
        <w:t>作者：（美）高斯蒂克，（美）埃尔顿著</w:t>
      </w:r>
    </w:p>
    <w:p>
      <w:r>
        <w:t>出版社：北京：电子工业出版社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胡萝卜原理  365种提升工作业绩的方法 评论地址：https://www.jiaokey.com/book/detail/12769400.html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