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书名：他乡有故知  怎样与老外交朋友</w:t>
      </w:r>
    </w:p>
    <w:p>
      <w:r>
        <w:t>作者：方亚琼主编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总页数：155</w:t>
      </w:r>
    </w:p>
    <w:p>
      <w:r>
        <w:t>更多请访问教客网: www.jiaokey.com</w:t>
      </w:r>
    </w:p>
    <w:p>
      <w:r>
        <w:t>他乡有故知  怎样与老外交朋友 评论地址：https://www.jiaokey.com/book/detail/12769570.html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