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书名：山水田园自宅梦  心灵栖所</w:t>
      </w:r>
    </w:p>
    <w:p>
      <w:r>
        <w:t>作者：台湾《漂亮家居》编辑部著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总页数：213</w:t>
      </w:r>
    </w:p>
    <w:p>
      <w:r>
        <w:t>更多请访问教客网: www.jiaokey.com</w:t>
      </w:r>
    </w:p>
    <w:p>
      <w:r>
        <w:t>山水田园自宅梦  心灵栖所 评论地址：https://www.jiaokey.com/book/detail/12769699.html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