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书名：直击华尔街崩盘</w:t>
      </w:r>
    </w:p>
    <w:p>
      <w:r>
        <w:t>作者：（美）玛丽亚·巴蒂罗姆著</w:t>
      </w:r>
    </w:p>
    <w:p>
      <w:r>
        <w:t>出版社：北京:金城出版社,2011.04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直击华尔街崩盘 评论地址：https://www.jiaokey.com/book/detail/12769712.html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