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书名：从莎士比亚说到梅兰芳</w:t>
      </w:r>
    </w:p>
    <w:p>
      <w:r>
        <w:t>作者：宋春舫著；陈子善编</w:t>
      </w:r>
    </w:p>
    <w:p>
      <w:r>
        <w:t>出版社：北京:海豚出版社,2011.03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从莎士比亚说到梅兰芳 评论地址：https://www.jiaokey.com/book/detail/12769759.html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