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书名：新兴网络零售商业</w:t>
      </w:r>
    </w:p>
    <w:p>
      <w:r>
        <w:t>作者：顾嘉禾主编</w:t>
      </w:r>
    </w:p>
    <w:p>
      <w:r>
        <w:t>出版社：上海：上海人民出版社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新兴网络零售商业 评论地址：https://www.jiaokey.com/book/detail/12769793.html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